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8AE0"/>
          <w:sz w:val="72"/>
        </w:rPr>
        <w:t>INVOICE</w:t>
      </w:r>
    </w:p>
    <w:p>
      <w:r>
        <w:t>[Your business name]</w:t>
      </w:r>
    </w:p>
    <w:p>
      <w:r>
        <w:t>[Your address line 1]</w:t>
      </w:r>
    </w:p>
    <w:p>
      <w:r>
        <w:t>[Town, Postcode]</w:t>
      </w:r>
    </w:p>
    <w:p>
      <w:r>
        <w:t>[VAT number — if registered]</w:t>
      </w:r>
    </w:p>
    <w:p/>
    <w:p>
      <w:r>
        <w:rPr>
          <w:b/>
        </w:rPr>
        <w:t>Bill to:</w:t>
      </w:r>
    </w:p>
    <w:p>
      <w:r>
        <w:t>[Client name]</w:t>
      </w:r>
    </w:p>
    <w:p>
      <w:r>
        <w:t>[Client address]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Invoice number</w:t>
            </w:r>
          </w:p>
        </w:tc>
        <w:tc>
          <w:tcPr>
            <w:tcW w:type="dxa" w:w="4320"/>
          </w:tcPr>
          <w:p>
            <w:r>
              <w:t>INV-0001</w:t>
            </w:r>
          </w:p>
        </w:tc>
      </w:tr>
      <w:tr>
        <w:tc>
          <w:tcPr>
            <w:tcW w:type="dxa" w:w="4320"/>
          </w:tcPr>
          <w:p>
            <w:r>
              <w:t>Invoice date</w:t>
            </w:r>
          </w:p>
        </w:tc>
        <w:tc>
          <w:tcPr>
            <w:tcW w:type="dxa" w:w="4320"/>
          </w:tcPr>
          <w:p>
            <w:r>
              <w:t>[DD Month YYYY]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Unit price (£)</w:t>
            </w:r>
          </w:p>
        </w:tc>
        <w:tc>
          <w:tcPr>
            <w:tcW w:type="dxa" w:w="2160"/>
          </w:tcPr>
          <w:p>
            <w:r>
              <w:t>Total (£)</w:t>
            </w:r>
          </w:p>
        </w:tc>
      </w:tr>
      <w:tr>
        <w:tc>
          <w:tcPr>
            <w:tcW w:type="dxa" w:w="2160"/>
          </w:tcPr>
          <w:p>
            <w:r>
              <w:t>[Item description]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0.00</w:t>
            </w:r>
          </w:p>
        </w:tc>
        <w:tc>
          <w:tcPr>
            <w:tcW w:type="dxa" w:w="2160"/>
          </w:tcPr>
          <w:p>
            <w:r>
              <w:t>0.00</w:t>
            </w:r>
          </w:p>
        </w:tc>
      </w:tr>
      <w:tr>
        <w:tc>
          <w:tcPr>
            <w:tcW w:type="dxa" w:w="2160"/>
          </w:tcPr>
          <w:p>
            <w:r>
              <w:t>[Item description]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0.00</w:t>
            </w:r>
          </w:p>
        </w:tc>
        <w:tc>
          <w:tcPr>
            <w:tcW w:type="dxa" w:w="2160"/>
          </w:tcPr>
          <w:p>
            <w:r>
              <w:t>0.00</w:t>
            </w:r>
          </w:p>
        </w:tc>
      </w:tr>
      <w:tr>
        <w:tc>
          <w:tcPr>
            <w:tcW w:type="dxa" w:w="2160"/>
          </w:tcPr>
          <w:p>
            <w:r>
              <w:t>[Item description]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0.00</w:t>
            </w:r>
          </w:p>
        </w:tc>
        <w:tc>
          <w:tcPr>
            <w:tcW w:type="dxa" w:w="2160"/>
          </w:tcPr>
          <w:p>
            <w:r>
              <w:t>0.00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TOTAL DUE</w:t>
            </w:r>
          </w:p>
        </w:tc>
        <w:tc>
          <w:tcPr>
            <w:tcW w:type="dxa" w:w="2160"/>
          </w:tcPr>
          <w:p>
            <w:r>
              <w:t>£0.00</w:t>
            </w:r>
          </w:p>
        </w:tc>
      </w:tr>
    </w:tbl>
    <w:p/>
    <w:p>
      <w:r>
        <w:rPr>
          <w:b/>
        </w:rPr>
        <w:t xml:space="preserve">Payment terms: </w:t>
      </w:r>
      <w:r>
        <w:t>Net 14 days. Please transfer to:</w:t>
      </w:r>
    </w:p>
    <w:p>
      <w:r>
        <w:t>Bank: [Bank name]</w:t>
      </w:r>
    </w:p>
    <w:p>
      <w:r>
        <w:t>Account: [Account number]</w:t>
      </w:r>
    </w:p>
    <w:p>
      <w:r>
        <w:t>Sort code: [Sort code]</w:t>
      </w:r>
    </w:p>
    <w:p>
      <w:r>
        <w:t>Reference: INV-0001</w:t>
      </w:r>
    </w:p>
    <w:p/>
    <w:p>
      <w:r>
        <w:rPr>
          <w:i/>
          <w:sz w:val="18"/>
        </w:rPr>
        <w:t>Generated with Ledgerly Pro — https://ledgerlypro.co.uk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